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25C5" w14:textId="77777777" w:rsidR="00145B02" w:rsidRPr="0001691A" w:rsidRDefault="004370C2">
      <w:pPr>
        <w:pStyle w:val="KonuBal"/>
        <w:rPr>
          <w:lang w:val="tr-TR"/>
        </w:rPr>
      </w:pPr>
      <w:r w:rsidRPr="0001691A">
        <w:rPr>
          <w:lang w:val="tr-TR"/>
        </w:rPr>
        <w:t>GIDA VE TARIM MESLEK YÜKSEKOKULU</w:t>
      </w:r>
      <w:r w:rsidRPr="0001691A">
        <w:rPr>
          <w:lang w:val="tr-TR"/>
        </w:rPr>
        <w:br/>
        <w:t>KOMİSYON TOPLANTI TUTANAĞI</w:t>
      </w:r>
    </w:p>
    <w:p w14:paraId="42C9DDD1" w14:textId="6C1E5161" w:rsidR="00145B02" w:rsidRPr="0001691A" w:rsidRDefault="004370C2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Komisyon Adı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 w:rsidRPr="00030BA1">
        <w:rPr>
          <w:rStyle w:val="Gl"/>
          <w:rFonts w:ascii="Roboto" w:hAnsi="Roboto"/>
          <w:b w:val="0"/>
          <w:shd w:val="clear" w:color="auto" w:fill="FFFFFF"/>
        </w:rPr>
        <w:t>ETKİNLİK, TANITIM VE TOPLUMSAL KATKI KOMİSYONU</w:t>
      </w:r>
    </w:p>
    <w:p w14:paraId="07AFA7AC" w14:textId="0C3B0DA5" w:rsidR="00AC3348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Tarihi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542332">
        <w:rPr>
          <w:lang w:val="tr-TR"/>
        </w:rPr>
        <w:t>05</w:t>
      </w:r>
      <w:r w:rsidR="00030BA1">
        <w:rPr>
          <w:lang w:val="tr-TR"/>
        </w:rPr>
        <w:t>/0</w:t>
      </w:r>
      <w:r w:rsidR="00542332">
        <w:rPr>
          <w:lang w:val="tr-TR"/>
        </w:rPr>
        <w:t>6</w:t>
      </w:r>
      <w:r w:rsidR="00030BA1">
        <w:rPr>
          <w:lang w:val="tr-TR"/>
        </w:rPr>
        <w:t>/2025</w:t>
      </w:r>
      <w:r w:rsidRPr="0001691A">
        <w:rPr>
          <w:lang w:val="tr-TR"/>
        </w:rPr>
        <w:t xml:space="preserve">       </w:t>
      </w:r>
    </w:p>
    <w:p w14:paraId="0015A085" w14:textId="7BA37D9F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Saati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13.00</w:t>
      </w:r>
    </w:p>
    <w:p w14:paraId="25A9E17F" w14:textId="4BF1981C" w:rsidR="00D037C9" w:rsidRPr="0001691A" w:rsidRDefault="00D037C9" w:rsidP="00AC3348">
      <w:pPr>
        <w:tabs>
          <w:tab w:val="left" w:pos="1560"/>
        </w:tabs>
        <w:rPr>
          <w:lang w:val="tr-TR"/>
        </w:rPr>
      </w:pPr>
      <w:r w:rsidRPr="0001691A">
        <w:rPr>
          <w:lang w:val="tr-TR"/>
        </w:rPr>
        <w:t>Toplantı Yeri</w:t>
      </w:r>
      <w:r w:rsidR="00AC3348">
        <w:rPr>
          <w:lang w:val="tr-TR"/>
        </w:rPr>
        <w:tab/>
      </w:r>
      <w:r w:rsidRPr="0001691A">
        <w:rPr>
          <w:lang w:val="tr-TR"/>
        </w:rPr>
        <w:t xml:space="preserve">: </w:t>
      </w:r>
      <w:r w:rsidR="00030BA1">
        <w:rPr>
          <w:lang w:val="tr-TR"/>
        </w:rPr>
        <w:t>MÜHENDİSLİK ZEMİN EK-04</w:t>
      </w:r>
    </w:p>
    <w:p w14:paraId="31FED91A" w14:textId="6B107198" w:rsidR="00EB5A22" w:rsidRDefault="00EB5A22" w:rsidP="00AC3348">
      <w:pPr>
        <w:tabs>
          <w:tab w:val="left" w:pos="1560"/>
        </w:tabs>
        <w:rPr>
          <w:lang w:val="tr-TR"/>
        </w:rPr>
      </w:pPr>
      <w:r>
        <w:rPr>
          <w:lang w:val="tr-TR"/>
        </w:rPr>
        <w:t>Toplantı Sayısı</w:t>
      </w:r>
      <w:r w:rsidR="00AC3348">
        <w:rPr>
          <w:lang w:val="tr-TR"/>
        </w:rPr>
        <w:tab/>
      </w:r>
      <w:r>
        <w:rPr>
          <w:lang w:val="tr-TR"/>
        </w:rPr>
        <w:t>: 202</w:t>
      </w:r>
      <w:r w:rsidR="00030BA1">
        <w:rPr>
          <w:lang w:val="tr-TR"/>
        </w:rPr>
        <w:t>5</w:t>
      </w:r>
      <w:r>
        <w:rPr>
          <w:lang w:val="tr-TR"/>
        </w:rPr>
        <w:t>/0</w:t>
      </w:r>
      <w:r w:rsidR="00542332">
        <w:rPr>
          <w:lang w:val="tr-TR"/>
        </w:rPr>
        <w:t>5</w:t>
      </w:r>
    </w:p>
    <w:p w14:paraId="4303A1ED" w14:textId="77777777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Gündem Maddeleri:</w:t>
      </w:r>
    </w:p>
    <w:p w14:paraId="0DB6DA04" w14:textId="141F09E4" w:rsidR="00883FA9" w:rsidRPr="00883FA9" w:rsidRDefault="00030BA1" w:rsidP="00883FA9">
      <w:pPr>
        <w:pStyle w:val="ListeParagraf"/>
        <w:numPr>
          <w:ilvl w:val="0"/>
          <w:numId w:val="10"/>
        </w:numPr>
        <w:rPr>
          <w:lang w:val="tr-TR"/>
        </w:rPr>
      </w:pPr>
      <w:r w:rsidRPr="00030BA1">
        <w:rPr>
          <w:lang w:val="tr-TR"/>
        </w:rPr>
        <w:t xml:space="preserve">Akreditasyon Sürecinde Tarla Bitkileri Programının </w:t>
      </w:r>
      <w:r>
        <w:rPr>
          <w:lang w:val="tr-TR"/>
        </w:rPr>
        <w:t>etkinlik tanıtım ve toplumsal katkı faaliyetlerinin tespiti</w:t>
      </w:r>
      <w:r w:rsidR="005C6C0A">
        <w:rPr>
          <w:lang w:val="tr-TR"/>
        </w:rPr>
        <w:t>.</w:t>
      </w:r>
    </w:p>
    <w:p w14:paraId="73C7270A" w14:textId="2F1522EA" w:rsidR="00145B02" w:rsidRPr="0001691A" w:rsidRDefault="004370C2">
      <w:pPr>
        <w:pStyle w:val="Balk2"/>
        <w:rPr>
          <w:lang w:val="tr-TR"/>
        </w:rPr>
      </w:pPr>
      <w:r w:rsidRPr="0001691A">
        <w:rPr>
          <w:lang w:val="tr-TR"/>
        </w:rPr>
        <w:t>Görüşülen Konular ve Alınan Kararlar:</w:t>
      </w:r>
    </w:p>
    <w:p w14:paraId="2334E0F0" w14:textId="4530E7A7" w:rsidR="00883FA9" w:rsidRPr="003E39E6" w:rsidRDefault="00883FA9" w:rsidP="003E39E6">
      <w:pPr>
        <w:pStyle w:val="ListeParagraf"/>
        <w:ind w:left="0"/>
        <w:jc w:val="both"/>
        <w:rPr>
          <w:sz w:val="20"/>
          <w:szCs w:val="20"/>
          <w:lang w:val="tr-TR"/>
        </w:rPr>
      </w:pPr>
      <w:r w:rsidRPr="003E39E6">
        <w:rPr>
          <w:sz w:val="20"/>
          <w:szCs w:val="20"/>
          <w:lang w:val="tr-TR"/>
        </w:rPr>
        <w:t xml:space="preserve">Toplumsal katkı faaliyetleri çerçevesinde Meslek Yüksekokulumuz </w:t>
      </w:r>
      <w:r w:rsidR="002E3301" w:rsidRPr="002E3301">
        <w:rPr>
          <w:sz w:val="20"/>
          <w:szCs w:val="20"/>
        </w:rPr>
        <w:t xml:space="preserve">Dr. </w:t>
      </w:r>
      <w:proofErr w:type="spellStart"/>
      <w:r w:rsidR="002E3301" w:rsidRPr="002E3301">
        <w:rPr>
          <w:sz w:val="20"/>
          <w:szCs w:val="20"/>
        </w:rPr>
        <w:t>Öğr</w:t>
      </w:r>
      <w:proofErr w:type="spellEnd"/>
      <w:r w:rsidR="002E3301" w:rsidRPr="002E3301">
        <w:rPr>
          <w:sz w:val="20"/>
          <w:szCs w:val="20"/>
        </w:rPr>
        <w:t xml:space="preserve">. </w:t>
      </w:r>
      <w:proofErr w:type="spellStart"/>
      <w:r w:rsidR="002E3301" w:rsidRPr="002E3301">
        <w:rPr>
          <w:sz w:val="20"/>
          <w:szCs w:val="20"/>
        </w:rPr>
        <w:t>Üyesi</w:t>
      </w:r>
      <w:proofErr w:type="spellEnd"/>
      <w:r w:rsidR="002E3301" w:rsidRPr="002E3301">
        <w:rPr>
          <w:sz w:val="20"/>
          <w:szCs w:val="20"/>
        </w:rPr>
        <w:t xml:space="preserve"> </w:t>
      </w:r>
      <w:proofErr w:type="spellStart"/>
      <w:r w:rsidR="002E3301" w:rsidRPr="002E3301">
        <w:rPr>
          <w:sz w:val="20"/>
          <w:szCs w:val="20"/>
        </w:rPr>
        <w:t>Erdin</w:t>
      </w:r>
      <w:proofErr w:type="spellEnd"/>
      <w:r w:rsidR="002E3301" w:rsidRPr="002E3301">
        <w:rPr>
          <w:sz w:val="20"/>
          <w:szCs w:val="20"/>
        </w:rPr>
        <w:t xml:space="preserve"> </w:t>
      </w:r>
      <w:proofErr w:type="spellStart"/>
      <w:r w:rsidR="002E3301" w:rsidRPr="002E3301">
        <w:rPr>
          <w:sz w:val="20"/>
          <w:szCs w:val="20"/>
        </w:rPr>
        <w:t>Dalkılıç</w:t>
      </w:r>
      <w:proofErr w:type="spellEnd"/>
      <w:r w:rsidR="002E3301" w:rsidRPr="002E3301">
        <w:rPr>
          <w:sz w:val="20"/>
          <w:szCs w:val="20"/>
        </w:rPr>
        <w:t xml:space="preserve">, 3 Haziran 2025 </w:t>
      </w:r>
      <w:proofErr w:type="spellStart"/>
      <w:r w:rsidR="002E3301" w:rsidRPr="002E3301">
        <w:rPr>
          <w:sz w:val="20"/>
          <w:szCs w:val="20"/>
        </w:rPr>
        <w:t>tarihinde</w:t>
      </w:r>
      <w:proofErr w:type="spellEnd"/>
      <w:r w:rsidR="002E3301" w:rsidRPr="002E3301">
        <w:rPr>
          <w:sz w:val="20"/>
          <w:szCs w:val="20"/>
        </w:rPr>
        <w:t xml:space="preserve"> </w:t>
      </w:r>
      <w:r w:rsidR="003E39E6" w:rsidRPr="003E39E6">
        <w:rPr>
          <w:sz w:val="20"/>
          <w:szCs w:val="20"/>
          <w:lang w:val="tr-TR"/>
        </w:rPr>
        <w:t>2 farklı seminer sunumu ve etkinlik düzenlendi. Web sitemizde yayınlandı.</w:t>
      </w:r>
    </w:p>
    <w:p w14:paraId="58764FC3" w14:textId="6F3E45B3" w:rsidR="00883FA9" w:rsidRPr="003E39E6" w:rsidRDefault="002E3301" w:rsidP="003E39E6">
      <w:pPr>
        <w:jc w:val="both"/>
        <w:rPr>
          <w:sz w:val="20"/>
          <w:szCs w:val="20"/>
          <w:lang w:val="tr-TR"/>
        </w:rPr>
      </w:pPr>
      <w:proofErr w:type="spellStart"/>
      <w:r w:rsidRPr="002E3301">
        <w:rPr>
          <w:sz w:val="20"/>
          <w:szCs w:val="20"/>
        </w:rPr>
        <w:t>Güneş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İlkokulu’nda</w:t>
      </w:r>
      <w:proofErr w:type="spellEnd"/>
      <w:r w:rsidRPr="002E3301">
        <w:rPr>
          <w:sz w:val="20"/>
          <w:szCs w:val="20"/>
        </w:rPr>
        <w:t xml:space="preserve"> “</w:t>
      </w:r>
      <w:proofErr w:type="spellStart"/>
      <w:r w:rsidRPr="002E3301">
        <w:rPr>
          <w:sz w:val="20"/>
          <w:szCs w:val="20"/>
        </w:rPr>
        <w:t>Kimyayı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Duydunuz</w:t>
      </w:r>
      <w:proofErr w:type="spellEnd"/>
      <w:r w:rsidRPr="002E3301">
        <w:rPr>
          <w:sz w:val="20"/>
          <w:szCs w:val="20"/>
        </w:rPr>
        <w:t xml:space="preserve"> mu?” </w:t>
      </w:r>
      <w:proofErr w:type="spellStart"/>
      <w:r w:rsidRPr="002E3301">
        <w:rPr>
          <w:sz w:val="20"/>
          <w:szCs w:val="20"/>
        </w:rPr>
        <w:t>başlıklı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bir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seminer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gerçekleştirdi</w:t>
      </w:r>
      <w:proofErr w:type="spellEnd"/>
      <w:r w:rsidRPr="002E330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E39E6" w:rsidRPr="003E39E6">
        <w:rPr>
          <w:sz w:val="20"/>
          <w:szCs w:val="20"/>
          <w:lang w:val="tr-TR"/>
        </w:rPr>
        <w:t>Erişim Linki</w:t>
      </w:r>
      <w:r>
        <w:rPr>
          <w:sz w:val="20"/>
          <w:szCs w:val="20"/>
          <w:lang w:val="tr-TR"/>
        </w:rPr>
        <w:t>:</w:t>
      </w:r>
      <w:r w:rsidR="003E39E6" w:rsidRPr="003E39E6">
        <w:rPr>
          <w:sz w:val="20"/>
          <w:szCs w:val="20"/>
          <w:lang w:val="tr-TR"/>
        </w:rPr>
        <w:t xml:space="preserve"> </w:t>
      </w:r>
      <w:r w:rsidR="003E39E6" w:rsidRPr="003E39E6">
        <w:rPr>
          <w:sz w:val="20"/>
          <w:szCs w:val="20"/>
        </w:rPr>
        <w:t xml:space="preserve"> </w:t>
      </w:r>
      <w:hyperlink r:id="rId6" w:history="1">
        <w:r w:rsidRPr="00D42855">
          <w:rPr>
            <w:rStyle w:val="Kpr"/>
            <w:sz w:val="20"/>
            <w:szCs w:val="20"/>
          </w:rPr>
          <w:t>https://gidatarimmyo.karatekin.edu.tr/tr/ilkokul-ogrencilerine-kimyayi-sevdiren-seminer--%E2%80%9Ckimyayi-duydunuz-mu%E2%80%9D-56640-etkinligi-icerigi.karatekin</w:t>
        </w:r>
      </w:hyperlink>
    </w:p>
    <w:p w14:paraId="568C0E54" w14:textId="594C7595" w:rsidR="005C6C0A" w:rsidRPr="003E39E6" w:rsidRDefault="002E3301" w:rsidP="003E39E6">
      <w:pPr>
        <w:pStyle w:val="ListeParagraf"/>
        <w:ind w:left="0"/>
        <w:jc w:val="both"/>
        <w:rPr>
          <w:sz w:val="20"/>
          <w:szCs w:val="20"/>
          <w:lang w:val="tr-TR"/>
        </w:rPr>
      </w:pPr>
      <w:proofErr w:type="spellStart"/>
      <w:r w:rsidRPr="002E3301">
        <w:rPr>
          <w:sz w:val="20"/>
          <w:szCs w:val="20"/>
        </w:rPr>
        <w:t>Güneş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İlkokulu’nda</w:t>
      </w:r>
      <w:proofErr w:type="spellEnd"/>
      <w:r w:rsidRPr="002E3301">
        <w:rPr>
          <w:sz w:val="20"/>
          <w:szCs w:val="20"/>
        </w:rPr>
        <w:t xml:space="preserve"> “</w:t>
      </w:r>
      <w:proofErr w:type="spellStart"/>
      <w:r w:rsidRPr="002E3301">
        <w:rPr>
          <w:sz w:val="20"/>
          <w:szCs w:val="20"/>
        </w:rPr>
        <w:t>Güvenli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Gıdalar</w:t>
      </w:r>
      <w:proofErr w:type="spellEnd"/>
      <w:r w:rsidRPr="002E3301">
        <w:rPr>
          <w:sz w:val="20"/>
          <w:szCs w:val="20"/>
        </w:rPr>
        <w:t xml:space="preserve">” </w:t>
      </w:r>
      <w:proofErr w:type="spellStart"/>
      <w:r w:rsidRPr="002E3301">
        <w:rPr>
          <w:sz w:val="20"/>
          <w:szCs w:val="20"/>
        </w:rPr>
        <w:t>başlıklı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bir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seminer</w:t>
      </w:r>
      <w:proofErr w:type="spellEnd"/>
      <w:r w:rsidRPr="002E3301">
        <w:rPr>
          <w:sz w:val="20"/>
          <w:szCs w:val="20"/>
        </w:rPr>
        <w:t xml:space="preserve"> </w:t>
      </w:r>
      <w:proofErr w:type="spellStart"/>
      <w:r w:rsidRPr="002E3301">
        <w:rPr>
          <w:sz w:val="20"/>
          <w:szCs w:val="20"/>
        </w:rPr>
        <w:t>gerçekleştirdi</w:t>
      </w:r>
      <w:proofErr w:type="spellEnd"/>
      <w:r w:rsidRPr="002E3301">
        <w:rPr>
          <w:sz w:val="20"/>
          <w:szCs w:val="20"/>
        </w:rPr>
        <w:t>.</w:t>
      </w:r>
      <w:r w:rsidR="009C6613">
        <w:rPr>
          <w:sz w:val="20"/>
          <w:szCs w:val="20"/>
        </w:rPr>
        <w:t xml:space="preserve"> </w:t>
      </w:r>
      <w:r w:rsidR="003E39E6" w:rsidRPr="003E39E6">
        <w:rPr>
          <w:sz w:val="20"/>
          <w:szCs w:val="20"/>
          <w:lang w:val="tr-TR"/>
        </w:rPr>
        <w:t xml:space="preserve">Erişim Linki: </w:t>
      </w:r>
      <w:hyperlink r:id="rId7" w:history="1">
        <w:r w:rsidR="009C6613" w:rsidRPr="00D42855">
          <w:rPr>
            <w:rStyle w:val="Kpr"/>
            <w:sz w:val="20"/>
            <w:szCs w:val="20"/>
            <w:lang w:val="tr-TR"/>
          </w:rPr>
          <w:t>https://gidatarimmyo.karatekin.edu.tr/tr/miniklere-buyuk-bilinc--%E2%80%9Cguvenli-gidalar%E2%80%9D-semineri-56642-etkinligi-icerigi.karatekin</w:t>
        </w:r>
      </w:hyperlink>
      <w:r w:rsidR="009C6613">
        <w:rPr>
          <w:sz w:val="20"/>
          <w:szCs w:val="20"/>
          <w:lang w:val="tr-TR"/>
        </w:rPr>
        <w:t xml:space="preserve"> </w:t>
      </w:r>
    </w:p>
    <w:p w14:paraId="438CEED3" w14:textId="441B6576" w:rsidR="00BB4BC0" w:rsidRPr="00784AEA" w:rsidRDefault="00BB4BC0" w:rsidP="00BB4BC0">
      <w:pPr>
        <w:rPr>
          <w:b/>
          <w:bCs/>
          <w:lang w:val="tr-TR"/>
        </w:rPr>
      </w:pPr>
      <w:r w:rsidRPr="00784AEA">
        <w:rPr>
          <w:b/>
          <w:bCs/>
          <w:lang w:val="tr-TR"/>
        </w:rPr>
        <w:t>KATILANLARIN OY BİRLİĞİ</w:t>
      </w:r>
      <w:r w:rsidR="00344BBE">
        <w:rPr>
          <w:b/>
          <w:bCs/>
          <w:lang w:val="tr-TR"/>
        </w:rPr>
        <w:t xml:space="preserve"> </w:t>
      </w:r>
      <w:r w:rsidRPr="00784AEA">
        <w:rPr>
          <w:b/>
          <w:bCs/>
          <w:lang w:val="tr-TR"/>
        </w:rPr>
        <w:t xml:space="preserve">İLE KARAR VERİLDİ. </w:t>
      </w:r>
    </w:p>
    <w:p w14:paraId="15F9F69E" w14:textId="24CDCAAA" w:rsidR="00145B02" w:rsidRPr="0001691A" w:rsidRDefault="004370C2">
      <w:pPr>
        <w:rPr>
          <w:lang w:val="tr-TR"/>
        </w:rPr>
      </w:pPr>
      <w:r w:rsidRPr="0001691A">
        <w:rPr>
          <w:lang w:val="tr-TR"/>
        </w:rPr>
        <w:t>Tutanak, yukarıda belirtilen gündem çerçevesinde gerçekleştirilmiş olup, ekte sunulan kararlarla birlikte komisyon üyeleri tarafından imzalanmıştır.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5"/>
        <w:gridCol w:w="2172"/>
        <w:gridCol w:w="2167"/>
        <w:gridCol w:w="2136"/>
      </w:tblGrid>
      <w:tr w:rsidR="00090643" w:rsidRPr="0001691A" w14:paraId="13730AFD" w14:textId="77777777" w:rsidTr="005C6C0A">
        <w:tc>
          <w:tcPr>
            <w:tcW w:w="2195" w:type="dxa"/>
          </w:tcPr>
          <w:p w14:paraId="3176C4A5" w14:textId="77777777" w:rsidR="00090643" w:rsidRPr="0001691A" w:rsidRDefault="00090643" w:rsidP="00090643">
            <w:pPr>
              <w:rPr>
                <w:lang w:val="tr-TR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14:paraId="3462BF17" w14:textId="0ACE2553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Görevi/Ünvanı</w:t>
            </w:r>
          </w:p>
        </w:tc>
        <w:tc>
          <w:tcPr>
            <w:tcW w:w="2195" w:type="dxa"/>
          </w:tcPr>
          <w:p w14:paraId="4B49A454" w14:textId="6AD5B45A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Adı/Soyadı</w:t>
            </w:r>
          </w:p>
        </w:tc>
        <w:tc>
          <w:tcPr>
            <w:tcW w:w="2195" w:type="dxa"/>
          </w:tcPr>
          <w:p w14:paraId="63321596" w14:textId="77777777" w:rsidR="00090643" w:rsidRPr="0001691A" w:rsidRDefault="00090643" w:rsidP="00090643">
            <w:pPr>
              <w:rPr>
                <w:lang w:val="tr-TR"/>
              </w:rPr>
            </w:pPr>
            <w:r w:rsidRPr="0001691A">
              <w:rPr>
                <w:lang w:val="tr-TR"/>
              </w:rPr>
              <w:t>İmza</w:t>
            </w:r>
          </w:p>
        </w:tc>
      </w:tr>
      <w:tr w:rsidR="005C6C0A" w:rsidRPr="0001691A" w14:paraId="5B2B08A8" w14:textId="77777777" w:rsidTr="005C6C0A">
        <w:tc>
          <w:tcPr>
            <w:tcW w:w="2195" w:type="dxa"/>
          </w:tcPr>
          <w:p w14:paraId="3F794A2D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Başkanı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F7804" w14:textId="1343CDE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Tıbbi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Aromatik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BF8DB" w14:textId="2B40083E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Üyesi</w:t>
            </w:r>
            <w:proofErr w:type="spellEnd"/>
            <w:r w:rsidRPr="005C6C0A">
              <w:rPr>
                <w:rFonts w:ascii="Times New Roman" w:hAnsi="Times New Roman" w:cs="Times New Roman"/>
              </w:rPr>
              <w:t> </w:t>
            </w:r>
            <w:proofErr w:type="spellStart"/>
            <w:r w:rsidRPr="005C6C0A">
              <w:rPr>
                <w:rFonts w:ascii="Times New Roman" w:hAnsi="Times New Roman" w:cs="Times New Roman"/>
              </w:rPr>
              <w:t>Erdin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DALKILIÇ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6EDBC" w14:textId="41067DE2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2419147A" w14:textId="77777777" w:rsidTr="005C6C0A">
        <w:tc>
          <w:tcPr>
            <w:tcW w:w="2195" w:type="dxa"/>
          </w:tcPr>
          <w:p w14:paraId="1CF7FA30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BF27" w14:textId="5288FD43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Bitkisel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Hayvansal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Üretim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Bitki </w:t>
            </w:r>
            <w:proofErr w:type="spellStart"/>
            <w:r w:rsidRPr="005C6C0A">
              <w:rPr>
                <w:rFonts w:ascii="Times New Roman" w:hAnsi="Times New Roman" w:cs="Times New Roman"/>
              </w:rPr>
              <w:t>Koruma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33274" w14:textId="6C68E784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 Dr. Dilek AKIN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36C92" w14:textId="30AC4181" w:rsidR="005C6C0A" w:rsidRPr="0001691A" w:rsidRDefault="005C6C0A" w:rsidP="005C6C0A">
            <w:pPr>
              <w:rPr>
                <w:lang w:val="tr-TR"/>
              </w:rPr>
            </w:pPr>
          </w:p>
        </w:tc>
      </w:tr>
      <w:tr w:rsidR="005C6C0A" w:rsidRPr="0001691A" w14:paraId="417CFB5A" w14:textId="77777777" w:rsidTr="005C6C0A">
        <w:tc>
          <w:tcPr>
            <w:tcW w:w="2195" w:type="dxa"/>
          </w:tcPr>
          <w:p w14:paraId="71335453" w14:textId="77777777" w:rsidR="005C6C0A" w:rsidRPr="0001691A" w:rsidRDefault="005C6C0A" w:rsidP="005C6C0A">
            <w:pPr>
              <w:rPr>
                <w:lang w:val="tr-TR"/>
              </w:rPr>
            </w:pPr>
            <w:r w:rsidRPr="0001691A">
              <w:rPr>
                <w:lang w:val="tr-TR"/>
              </w:rPr>
              <w:t>Komisyon Üyesi</w:t>
            </w:r>
          </w:p>
        </w:tc>
        <w:tc>
          <w:tcPr>
            <w:tcW w:w="2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E358" w14:textId="0F8691F7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r w:rsidRPr="005C6C0A">
              <w:rPr>
                <w:rFonts w:ascii="Times New Roman" w:hAnsi="Times New Roman" w:cs="Times New Roman"/>
              </w:rPr>
              <w:t xml:space="preserve">Park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Bahçe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C6C0A">
              <w:rPr>
                <w:rFonts w:ascii="Times New Roman" w:hAnsi="Times New Roman" w:cs="Times New Roman"/>
              </w:rPr>
              <w:t>Peyzaj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ve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Süs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C0A">
              <w:rPr>
                <w:rFonts w:ascii="Times New Roman" w:hAnsi="Times New Roman" w:cs="Times New Roman"/>
              </w:rPr>
              <w:t>Bitkileri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C9617" w14:textId="389A707F" w:rsidR="005C6C0A" w:rsidRPr="005C6C0A" w:rsidRDefault="005C6C0A" w:rsidP="005C6C0A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5C6C0A">
              <w:rPr>
                <w:rFonts w:ascii="Times New Roman" w:hAnsi="Times New Roman" w:cs="Times New Roman"/>
              </w:rPr>
              <w:t>Öğr</w:t>
            </w:r>
            <w:proofErr w:type="spellEnd"/>
            <w:r w:rsidRPr="005C6C0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C0A">
              <w:rPr>
                <w:rFonts w:ascii="Times New Roman" w:hAnsi="Times New Roman" w:cs="Times New Roman"/>
              </w:rPr>
              <w:t>Gör</w:t>
            </w:r>
            <w:proofErr w:type="spellEnd"/>
            <w:r w:rsidRPr="005C6C0A">
              <w:rPr>
                <w:rFonts w:ascii="Times New Roman" w:hAnsi="Times New Roman" w:cs="Times New Roman"/>
              </w:rPr>
              <w:t>. Rümeysa MELAN MÜLAYİM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6B225" w14:textId="1AB57A6F" w:rsidR="005C6C0A" w:rsidRPr="0001691A" w:rsidRDefault="005C6C0A" w:rsidP="005C6C0A">
            <w:pPr>
              <w:rPr>
                <w:lang w:val="tr-TR"/>
              </w:rPr>
            </w:pPr>
          </w:p>
        </w:tc>
      </w:tr>
    </w:tbl>
    <w:p w14:paraId="57EFC829" w14:textId="6C0E8EDC" w:rsidR="00B7610A" w:rsidRDefault="00B7610A">
      <w:pPr>
        <w:rPr>
          <w:lang w:val="tr-TR"/>
        </w:rPr>
      </w:pPr>
    </w:p>
    <w:sectPr w:rsidR="00B761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5C15C3"/>
    <w:multiLevelType w:val="hybridMultilevel"/>
    <w:tmpl w:val="3920FE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F8A"/>
    <w:multiLevelType w:val="hybridMultilevel"/>
    <w:tmpl w:val="828A7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031"/>
    <w:multiLevelType w:val="hybridMultilevel"/>
    <w:tmpl w:val="56E04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7BA7"/>
    <w:multiLevelType w:val="hybridMultilevel"/>
    <w:tmpl w:val="204EBF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50659">
    <w:abstractNumId w:val="8"/>
  </w:num>
  <w:num w:numId="2" w16cid:durableId="1651210589">
    <w:abstractNumId w:val="6"/>
  </w:num>
  <w:num w:numId="3" w16cid:durableId="943927045">
    <w:abstractNumId w:val="5"/>
  </w:num>
  <w:num w:numId="4" w16cid:durableId="1403482844">
    <w:abstractNumId w:val="4"/>
  </w:num>
  <w:num w:numId="5" w16cid:durableId="1105616718">
    <w:abstractNumId w:val="7"/>
  </w:num>
  <w:num w:numId="6" w16cid:durableId="1835145042">
    <w:abstractNumId w:val="3"/>
  </w:num>
  <w:num w:numId="7" w16cid:durableId="133065893">
    <w:abstractNumId w:val="2"/>
  </w:num>
  <w:num w:numId="8" w16cid:durableId="1330673119">
    <w:abstractNumId w:val="1"/>
  </w:num>
  <w:num w:numId="9" w16cid:durableId="1931425560">
    <w:abstractNumId w:val="0"/>
  </w:num>
  <w:num w:numId="10" w16cid:durableId="273440847">
    <w:abstractNumId w:val="10"/>
  </w:num>
  <w:num w:numId="11" w16cid:durableId="1537809427">
    <w:abstractNumId w:val="9"/>
  </w:num>
  <w:num w:numId="12" w16cid:durableId="260067114">
    <w:abstractNumId w:val="12"/>
  </w:num>
  <w:num w:numId="13" w16cid:durableId="1400250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691A"/>
    <w:rsid w:val="00030BA1"/>
    <w:rsid w:val="00034616"/>
    <w:rsid w:val="0006063C"/>
    <w:rsid w:val="00090643"/>
    <w:rsid w:val="000D36CA"/>
    <w:rsid w:val="00100FD8"/>
    <w:rsid w:val="00102C70"/>
    <w:rsid w:val="00145B02"/>
    <w:rsid w:val="0015074B"/>
    <w:rsid w:val="0018555A"/>
    <w:rsid w:val="00186DFD"/>
    <w:rsid w:val="001B3566"/>
    <w:rsid w:val="0029305C"/>
    <w:rsid w:val="0029639D"/>
    <w:rsid w:val="002B4587"/>
    <w:rsid w:val="002E3301"/>
    <w:rsid w:val="00326F90"/>
    <w:rsid w:val="00344BBE"/>
    <w:rsid w:val="003B1586"/>
    <w:rsid w:val="003E014B"/>
    <w:rsid w:val="003E39E6"/>
    <w:rsid w:val="004370C2"/>
    <w:rsid w:val="00452CB6"/>
    <w:rsid w:val="00542332"/>
    <w:rsid w:val="00594C3B"/>
    <w:rsid w:val="005C6C0A"/>
    <w:rsid w:val="005E0BCF"/>
    <w:rsid w:val="00642B47"/>
    <w:rsid w:val="0070661A"/>
    <w:rsid w:val="00750C34"/>
    <w:rsid w:val="00774027"/>
    <w:rsid w:val="007E119C"/>
    <w:rsid w:val="008029F3"/>
    <w:rsid w:val="00883FA9"/>
    <w:rsid w:val="008B0C8C"/>
    <w:rsid w:val="008C2634"/>
    <w:rsid w:val="009315CF"/>
    <w:rsid w:val="00967D8B"/>
    <w:rsid w:val="00974152"/>
    <w:rsid w:val="009C0F6E"/>
    <w:rsid w:val="009C6613"/>
    <w:rsid w:val="00AA1D8D"/>
    <w:rsid w:val="00AC3348"/>
    <w:rsid w:val="00B144F2"/>
    <w:rsid w:val="00B43D39"/>
    <w:rsid w:val="00B47730"/>
    <w:rsid w:val="00B5254D"/>
    <w:rsid w:val="00B7610A"/>
    <w:rsid w:val="00BB4BC0"/>
    <w:rsid w:val="00C3506D"/>
    <w:rsid w:val="00C52E55"/>
    <w:rsid w:val="00CB0664"/>
    <w:rsid w:val="00CB1671"/>
    <w:rsid w:val="00CC251D"/>
    <w:rsid w:val="00CE0881"/>
    <w:rsid w:val="00D037C9"/>
    <w:rsid w:val="00D4458A"/>
    <w:rsid w:val="00E1668F"/>
    <w:rsid w:val="00E178A4"/>
    <w:rsid w:val="00E200EA"/>
    <w:rsid w:val="00E23956"/>
    <w:rsid w:val="00E9701F"/>
    <w:rsid w:val="00EB5A22"/>
    <w:rsid w:val="00EF4996"/>
    <w:rsid w:val="00FA686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9EF2E"/>
  <w14:defaultImageDpi w14:val="300"/>
  <w15:docId w15:val="{0A33F769-3A8D-4D75-89D9-B984B192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o">
    <w:name w:val="Tablo"/>
    <w:qFormat/>
    <w:rsid w:val="00030BA1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883FA9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E39E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3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datarimmyo.karatekin.edu.tr/tr/miniklere-buyuk-bilinc--%E2%80%9Cguvenli-gidalar%E2%80%9D-semineri-56642-etkinligi-icerigi.karatek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datarimmyo.karatekin.edu.tr/tr/ilkokul-ogrencilerine-kimyayi-sevdiren-seminer--%E2%80%9Ckimyayi-duydunuz-mu%E2%80%9D-56640-etkinligi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7B8B8-E9D8-43A3-B5F3-425BA8A3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Rumeysa MELAN MÜLAYİM</cp:lastModifiedBy>
  <cp:revision>2</cp:revision>
  <cp:lastPrinted>2025-05-08T08:24:00Z</cp:lastPrinted>
  <dcterms:created xsi:type="dcterms:W3CDTF">2025-06-12T10:26:00Z</dcterms:created>
  <dcterms:modified xsi:type="dcterms:W3CDTF">2025-06-12T10:26:00Z</dcterms:modified>
</cp:coreProperties>
</file>